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书名：实用家庭虫害杀灭方法精选</w:t>
      </w:r>
    </w:p>
    <w:p>
      <w:r>
        <w:t>作者：梁铁麟，孙仲康，温廷桓，管秀兰等编著</w:t>
      </w:r>
    </w:p>
    <w:p>
      <w:r>
        <w:t>出版社：上海：上海翻译出版公司</w:t>
      </w:r>
    </w:p>
    <w:p>
      <w:r>
        <w:t>出版日期：1990.02</w:t>
      </w:r>
    </w:p>
    <w:p>
      <w:r>
        <w:t>总页数：109</w:t>
      </w:r>
    </w:p>
    <w:p>
      <w:r>
        <w:t>更多请访问教客网: www.jiaokey.com</w:t>
      </w:r>
    </w:p>
    <w:p>
      <w:r>
        <w:t>实用家庭虫害杀灭方法精选 评论地址：https://www.jiaokey.com/book/detail/11498910.html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