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书名：中医理化诊断学  中</w:t>
      </w:r>
    </w:p>
    <w:p>
      <w:r>
        <w:t>作者：陈雨振等主编</w:t>
      </w:r>
    </w:p>
    <w:p>
      <w:r>
        <w:t>出版社：济南：山东省地图出版社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中医理化诊断学  中 评论地址：https://www.jiaokey.com/book/detail/11499073.html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