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书名：食品检验</w:t>
      </w:r>
    </w:p>
    <w:p>
      <w:r>
        <w:t>作者：鲁长豪主编；鲁长豪，田永碧，王光建，许春向，崔鸿斌，何自珍编写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总页数：187</w:t>
      </w:r>
    </w:p>
    <w:p>
      <w:r>
        <w:t>更多请访问教客网: www.jiaokey.com</w:t>
      </w:r>
    </w:p>
    <w:p>
      <w:r>
        <w:t>食品检验 评论地址：https://www.jiaokey.com/book/detail/11499081.html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