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书名：食品卫生检验技术</w:t>
      </w:r>
    </w:p>
    <w:p>
      <w:r>
        <w:t>作者：郑世荣主编；郑世荣，詹景威，单美蓉，龚泽涵编写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总页数：232</w:t>
      </w:r>
    </w:p>
    <w:p>
      <w:r>
        <w:t>更多请访问教客网: www.jiaokey.com</w:t>
      </w:r>
    </w:p>
    <w:p>
      <w:r>
        <w:t>食品卫生检验技术 评论地址：https://www.jiaokey.com/book/detail/11499082.html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