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书名：中医腹诊与练腹长寿妙法</w:t>
      </w:r>
    </w:p>
    <w:p>
      <w:r>
        <w:t>作者：刘智壶，曹士虎编著</w:t>
      </w:r>
    </w:p>
    <w:p>
      <w:r>
        <w:t>出版社：太原:山西科学技术出版社,1991.10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中医腹诊与练腹长寿妙法 评论地址：https://www.jiaokey.com/book/detail/11499139.html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