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书名：李公麟白描传派·梁楷减笔画派</w:t>
      </w:r>
    </w:p>
    <w:p>
      <w:r>
        <w:t>作者：徐建融著</w:t>
      </w:r>
    </w:p>
    <w:p>
      <w:r>
        <w:t>出版社：济南：山东美术出版社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李公麟白描传派·梁楷减笔画派 评论地址：https://www.jiaokey.com/book/detail/11499196.html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