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第4册</w:t>
      </w:r>
    </w:p>
    <w:p>
      <w:r>
        <w:t>作者：雷士勒，霍立德著；王唯晨，王明建，蔡正治译</w:t>
      </w:r>
    </w:p>
    <w:p>
      <w:r>
        <w:t>出版社：东华书局</w:t>
      </w:r>
    </w:p>
    <w:p>
      <w:r>
        <w:t>出版日期：1968.05</w:t>
      </w:r>
    </w:p>
    <w:p>
      <w:r>
        <w:t>总页数：319</w:t>
      </w:r>
    </w:p>
    <w:p>
      <w:r>
        <w:t>更多请访问教客网: www.jiaokey.com</w:t>
      </w:r>
    </w:p>
    <w:p>
      <w:r>
        <w:t>物理学  第4册 评论地址：https://www.jiaokey.com/book/detail/11499489.html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