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王季卿建筑声学论文选集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王季卿建筑声学论文选集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本书出售、求购地址：https://www.jiaokey.com/book/detail/11499591.html</w:t>
      </w:r>
    </w:p>
    <w:p>
      <w:r>
        <w:t>更多相关图书推荐：https://www.jiaokey.com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关键词搜索：https://www.jiaokey.com/tag/王季卿建筑声学论文选集.html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