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书名：租住在楼上的绅士</w:t>
      </w:r>
    </w:p>
    <w:p>
      <w:r>
        <w:t>作者：（英）贝洛克·朗蒂丝著；乐乐译</w:t>
      </w:r>
    </w:p>
    <w:p>
      <w:r>
        <w:t>出版社：北京：群众出版社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租住在楼上的绅士 评论地址：https://www.jiaokey.com/book/detail/11499867.html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