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书名：再酷些</w:t>
      </w:r>
    </w:p>
    <w:p>
      <w:r>
        <w:t>作者：（美）内德·威兹尼著；何浩译</w:t>
      </w:r>
    </w:p>
    <w:p>
      <w:r>
        <w:t>出版社：北京:群众出版社,2006.01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再酷些 评论地址：https://www.jiaokey.com/book/detail/11499869.html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