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书名：过平常日子  修订版</w:t>
      </w:r>
    </w:p>
    <w:p>
      <w:r>
        <w:t>作者：李欧梵，李玉莹著</w:t>
      </w:r>
    </w:p>
    <w:p>
      <w:r>
        <w:t>出版社：沈阳：辽宁教育出版社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过平常日子  修订版 评论地址：https://www.jiaokey.com/book/detail/11499880.html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