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书名：国内外海洋环境保护法规与资料选编  上</w:t>
      </w:r>
    </w:p>
    <w:p>
      <w:r>
        <w:t>作者：中国华人民共和国城乡建设环境保护部，海洋环境保护法执行情况调研组编</w:t>
      </w:r>
    </w:p>
    <w:p>
      <w:r>
        <w:t>出版社：</w:t>
      </w:r>
    </w:p>
    <w:p>
      <w:r>
        <w:t>出版日期：1984.10</w:t>
      </w:r>
    </w:p>
    <w:p>
      <w:r>
        <w:t>总页数：744</w:t>
      </w:r>
    </w:p>
    <w:p>
      <w:r>
        <w:t>更多请访问教客网: www.jiaokey.com</w:t>
      </w:r>
    </w:p>
    <w:p>
      <w:r>
        <w:t>国内外海洋环境保护法规与资料选编  上 评论地址：https://www.jiaokey.com/book/detail/11500180.html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