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书名：跨文化沟通  原书第3版</w:t>
      </w:r>
    </w:p>
    <w:p>
      <w:r>
        <w:t>作者：（美）艾里丝·瓦尔纳（Iris Varner），（美）琳达·比默（Linda Beamer）著；高增安，马永红，孔令翠译</w:t>
      </w:r>
    </w:p>
    <w:p>
      <w:r>
        <w:t>出版社：北京：机械工业出版社</w:t>
      </w:r>
    </w:p>
    <w:p>
      <w:r>
        <w:t>出版日期：2006.01</w:t>
      </w:r>
    </w:p>
    <w:p>
      <w:r>
        <w:t>总页数：279</w:t>
      </w:r>
    </w:p>
    <w:p>
      <w:r>
        <w:t>更多请访问教客网: www.jiaokey.com</w:t>
      </w:r>
    </w:p>
    <w:p>
      <w:r>
        <w:t>跨文化沟通  原书第3版 评论地址：https://www.jiaokey.com/book/detail/11500317.html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