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书名：针灸推拿临床诊疗基础</w:t>
      </w:r>
    </w:p>
    <w:p>
      <w:r>
        <w:t>作者：方剑乔，陈华德主编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针灸推拿临床诊疗基础 评论地址：https://www.jiaokey.com/book/detail/11500644.html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