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书名：强身益寿  天然保健食品用疗法</w:t>
      </w:r>
    </w:p>
    <w:p>
      <w:r>
        <w:t>作者：柴树德，朱秀英，于景温，牛东方编著</w:t>
      </w:r>
    </w:p>
    <w:p>
      <w:r>
        <w:t>出版社：北京：人民军医出版社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强身益寿  天然保健食品用疗法 评论地址：https://www.jiaokey.com/book/detail/11500654.html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