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书名：养生之道  健身食品二十五种</w:t>
      </w:r>
    </w:p>
    <w:p>
      <w:r>
        <w:t>作者：（日）梅泽庄亮编；金东淑，关大欣编译</w:t>
      </w:r>
    </w:p>
    <w:p>
      <w:r>
        <w:t>出版社：长春：吉林人民出版社</w:t>
      </w:r>
    </w:p>
    <w:p>
      <w:r>
        <w:t>出版日期：1982.07</w:t>
      </w:r>
    </w:p>
    <w:p>
      <w:r>
        <w:t>总页数：135</w:t>
      </w:r>
    </w:p>
    <w:p>
      <w:r>
        <w:t>更多请访问教客网: www.jiaokey.com</w:t>
      </w:r>
    </w:p>
    <w:p>
      <w:r>
        <w:t>养生之道  健身食品二十五种 评论地址：https://www.jiaokey.com/book/detail/11500707.html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