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书名：高等中医药院校外国进修生教材  中医内科学</w:t>
      </w:r>
    </w:p>
    <w:p>
      <w:r>
        <w:t>作者：王寿生，蔡淦，马忠杰，陆祖贞，虞芳华编写</w:t>
      </w:r>
    </w:p>
    <w:p>
      <w:r>
        <w:t>出版社：北京：中医古籍出版社</w:t>
      </w:r>
    </w:p>
    <w:p>
      <w:r>
        <w:t>出版日期：1987.04</w:t>
      </w:r>
    </w:p>
    <w:p>
      <w:r>
        <w:t>总页数：284</w:t>
      </w:r>
    </w:p>
    <w:p>
      <w:r>
        <w:t>更多请访问教客网: www.jiaokey.com</w:t>
      </w:r>
    </w:p>
    <w:p>
      <w:r>
        <w:t>高等中医药院校外国进修生教材  中医内科学 评论地址：https://www.jiaokey.com/book/detail/11500781.html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