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书名：眼科常用中药与药理</w:t>
      </w:r>
    </w:p>
    <w:p>
      <w:r>
        <w:t>作者：刘勇主编；刘勇，梁彤，牟忠祥，王琰，赵敏编者</w:t>
      </w:r>
    </w:p>
    <w:p>
      <w:r>
        <w:t>出版社：济南：济南出版社</w:t>
      </w:r>
    </w:p>
    <w:p>
      <w:r>
        <w:t>出版日期：2001.08</w:t>
      </w:r>
    </w:p>
    <w:p>
      <w:r>
        <w:t>总页数：328</w:t>
      </w:r>
    </w:p>
    <w:p>
      <w:r>
        <w:t>更多请访问教客网: www.jiaokey.com</w:t>
      </w:r>
    </w:p>
    <w:p>
      <w:r>
        <w:t>眼科常用中药与药理 评论地址：https://www.jiaokey.com/book/detail/11500805.html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