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书名：珍珠囊补遗药性赋注释</w:t>
      </w:r>
    </w:p>
    <w:p>
      <w:r>
        <w:t>作者：黄雪梅，伍一文编著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总页数：148</w:t>
      </w:r>
    </w:p>
    <w:p>
      <w:r>
        <w:t>更多请访问教客网: www.jiaokey.com</w:t>
      </w:r>
    </w:p>
    <w:p>
      <w:r>
        <w:t>珍珠囊补遗药性赋注释 评论地址：https://www.jiaokey.com/book/detail/11500818.html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