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书名：手足水肿治疗与预防</w:t>
      </w:r>
    </w:p>
    <w:p>
      <w:r>
        <w:t>作者：（日）石野商吾著；刘金星，王静丽译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总页数：111</w:t>
      </w:r>
    </w:p>
    <w:p>
      <w:r>
        <w:t>更多请访问教客网: www.jiaokey.com</w:t>
      </w:r>
    </w:p>
    <w:p>
      <w:r>
        <w:t>手足水肿治疗与预防 评论地址：https://www.jiaokey.com/book/detail/11500994.html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