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全国临床免疫学检验室间质量评价十年</w:t>
      </w:r>
    </w:p>
    <w:p>
      <w:r>
        <w:rPr>
          <w:rFonts w:ascii="宋体" w:hAnsi="宋体" w:eastAsia="宋体"/>
          <w:sz w:val="24"/>
        </w:rPr>
        <w:t>郑怀竞主编；邢文革，王露楠，王文丽，马嵘，邓巍编委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全国临床免疫学检验室间质量评价十年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郑怀竞主编；邢文革，王露楠，王文丽，马嵘，邓巍编委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本书出售、求购地址：https://www.jiaokey.com/book/detail/11501016.html</w:t>
      </w:r>
    </w:p>
    <w:p>
      <w:r>
        <w:t>更多相关图书推荐：https://www.jiaokey.com</w:t>
      </w:r>
    </w:p>
    <w:p>
      <w:r>
        <w:t>郑怀竞主编；邢文革，王露楠，王文丽，马嵘，邓巍编委 其他作品：https://www.jiaokey.com/tag/郑怀竞主编；邢文革，王露楠，王文丽，马嵘，邓巍编委.html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关键词搜索：https://www.jiaokey.com/tag/全国临床免疫学检验室间质量评价十年.html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