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蟹壳的魔力健康法</w:t>
      </w:r>
    </w:p>
    <w:p>
      <w:r>
        <w:rPr>
          <w:rFonts w:ascii="宋体" w:hAnsi="宋体" w:eastAsia="宋体"/>
          <w:sz w:val="24"/>
        </w:rPr>
        <w:t>（日）松永亮著；陈兆丽译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蟹壳的魔力健康法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（日）松永亮著；陈兆丽译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本书出售、求购地址：https://www.jiaokey.com/book/detail/11501030.html</w:t>
      </w:r>
    </w:p>
    <w:p>
      <w:r>
        <w:t>更多相关图书推荐：https://www.jiaokey.com</w:t>
      </w:r>
    </w:p>
    <w:p>
      <w:r>
        <w:t>（日）松永亮著；陈兆丽译 其他作品：https://www.jiaokey.com/tag/（日）松永亮著；陈兆丽译.html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关键词搜索：https://www.jiaokey.com/tag/蟹壳的魔力健康法.html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