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书名：腰痛体操</w:t>
      </w:r>
    </w:p>
    <w:p>
      <w:r>
        <w:t>作者：（日）岩仓博光著；刘祯臣，赵彬译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总页数：76</w:t>
      </w:r>
    </w:p>
    <w:p>
      <w:r>
        <w:t>更多请访问教客网: www.jiaokey.com</w:t>
      </w:r>
    </w:p>
    <w:p>
      <w:r>
        <w:t>腰痛体操 评论地址：https://www.jiaokey.com/book/detail/11501059.html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