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古典吉他技巧入门</w:t>
      </w:r>
    </w:p>
    <w:p>
      <w:r>
        <w:rPr>
          <w:rFonts w:ascii="宋体" w:hAnsi="宋体" w:eastAsia="宋体"/>
          <w:sz w:val="24"/>
        </w:rPr>
        <w:t>（美）希勒（Shearer，A.）著；王u3000云编译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古典吉他技巧入门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（美）希勒（Shearer，A.）著；王u3000云编译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本书出售、求购地址：https://www.jiaokey.com/book/detail/11501097.html</w:t>
      </w:r>
    </w:p>
    <w:p>
      <w:r>
        <w:t>更多相关图书推荐：https://www.jiaokey.com</w:t>
      </w:r>
    </w:p>
    <w:p>
      <w:r>
        <w:t>（美）希勒（Shearer，A.）著；王u3000云编译 其他作品：https://www.jiaokey.com/tag/（美）希勒（Shearer，A.）著；王u3000云编译.html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关键词搜索：https://www.jiaokey.com/tag/古典吉他技巧入门.html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