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书名：毁灭天使  路易斯·布努艾尔电影剧本选集  上</w:t>
      </w:r>
    </w:p>
    <w:p>
      <w:r>
        <w:t>作者：（西）布努艾尔著</w:t>
      </w:r>
    </w:p>
    <w:p>
      <w:r>
        <w:t>出版社：北京：中国电影出版社</w:t>
      </w:r>
    </w:p>
    <w:p>
      <w:r>
        <w:t>出版日期：1990.09</w:t>
      </w:r>
    </w:p>
    <w:p>
      <w:r>
        <w:t>总页数：294</w:t>
      </w:r>
    </w:p>
    <w:p>
      <w:r>
        <w:t>更多请访问教客网: www.jiaokey.com</w:t>
      </w:r>
    </w:p>
    <w:p>
      <w:r>
        <w:t>毁灭天使  路易斯·布努艾尔电影剧本选集  上 评论地址：https://www.jiaokey.com/book/detail/11501134.html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