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书名：阿拉亭和神灯  《一千零一夜》故事简写本</w:t>
      </w:r>
    </w:p>
    <w:p>
      <w:r>
        <w:t>作者：（英）维斯特改写；金紫译</w:t>
      </w:r>
    </w:p>
    <w:p>
      <w:r>
        <w:t>出版社：福州：福建人民出版社</w:t>
      </w:r>
    </w:p>
    <w:p>
      <w:r>
        <w:t>出版日期：1984.10</w:t>
      </w:r>
    </w:p>
    <w:p>
      <w:r>
        <w:t>总页数：82</w:t>
      </w:r>
    </w:p>
    <w:p>
      <w:r>
        <w:t>更多请访问教客网: www.jiaokey.com</w:t>
      </w:r>
    </w:p>
    <w:p>
      <w:r>
        <w:t>阿拉亭和神灯  《一千零一夜》故事简写本 评论地址：https://www.jiaokey.com/book/detail/11501144.html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