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莲花女  印度故事集</w:t>
      </w:r>
    </w:p>
    <w:p>
      <w:r>
        <w:rPr>
          <w:rFonts w:ascii="宋体" w:hAnsi="宋体" w:eastAsia="宋体"/>
          <w:sz w:val="24"/>
        </w:rPr>
        <w:t>（印度）塔 帕（Thapar，R.）著；刘欣如译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莲花女  印度故事集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（印度）塔 帕（Thapar，R.）著；刘欣如译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本书出售、求购地址：https://www.jiaokey.com/book/detail/11501153.html</w:t>
      </w:r>
    </w:p>
    <w:p>
      <w:r>
        <w:t>更多相关图书推荐：https://www.jiaokey.com</w:t>
      </w:r>
    </w:p>
    <w:p>
      <w:r>
        <w:t>（印度）塔 帕（Thapar，R.）著；刘欣如译 其他作品：https://www.jiaokey.com/tag/（印度）塔 帕（Thapar，R.）著；刘欣如译.html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关键词搜索：https://www.jiaokey.com/tag/莲花女  印度故事集.html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