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书名：听众点播歌曲选</w:t>
      </w:r>
    </w:p>
    <w:p>
      <w:r>
        <w:t>作者：河南人民广播电台文艺处，《群众文艺宫》节目组编</w:t>
      </w:r>
    </w:p>
    <w:p>
      <w:r>
        <w:t>出版社：郑州：黄河文艺出版社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听众点播歌曲选 评论地址：https://www.jiaokey.com/book/detail/11501155.html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