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作者：（印度）R.泰戈尔（Rabindranath Tagore）著；吴岩译</w:t>
      </w:r>
    </w:p>
    <w:p>
      <w:r>
        <w:t>出版社：济南：山东大学出版社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泰戈尔诗选 评论地址：https://www.jiaokey.com/book/detail/11501170.html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