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书名：决斗  契诃夫中短篇小说选</w:t>
      </w:r>
    </w:p>
    <w:p>
      <w:r>
        <w:t>作者:（俄）安东·巴甫洛维奇·契诃夫（А.П.Чехов）著；汤毓强等译</w:t>
      </w:r>
    </w:p>
    <w:p>
      <w:r>
        <w:t>出版社:广州：花城出版社</w:t>
      </w:r>
    </w:p>
    <w:p>
      <w:r>
        <w:t>出版日期：1996.03</w:t>
      </w:r>
    </w:p>
    <w:p>
      <w:r>
        <w:t>总页数：444</w:t>
      </w:r>
    </w:p>
    <w:p>
      <w:r>
        <w:t>更多请访问教客网:www.jiaokey.com</w:t>
      </w:r>
    </w:p>
    <w:p>
      <w:r>
        <w:t>决斗  契诃夫中短篇小说选评论地址：https://www.jiaokey.com/book/detail/11501292.html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