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书名：陶威尔教授的头颅</w:t>
      </w:r>
    </w:p>
    <w:p>
      <w:r>
        <w:t>作者：（前苏联）А.别利亚耶夫著；李德容译</w:t>
      </w:r>
    </w:p>
    <w:p>
      <w:r>
        <w:t>出版社：北京:科学普及出版社,1996.01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陶威尔教授的头颅 评论地址：https://www.jiaokey.com/book/detail/11501322.html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