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书名：青春·爱情·畅想</w:t>
      </w:r>
    </w:p>
    <w:p>
      <w:r>
        <w:t>作者：（苏）勃洛克（Блок，А.А.）著；王意强，李四海译</w:t>
      </w:r>
    </w:p>
    <w:p>
      <w:r>
        <w:t>出版社：西安：陕西人民出版社</w:t>
      </w:r>
    </w:p>
    <w:p>
      <w:r>
        <w:t>出版日期：1990.05</w:t>
      </w:r>
    </w:p>
    <w:p>
      <w:r>
        <w:t>总页数：317</w:t>
      </w:r>
    </w:p>
    <w:p>
      <w:r>
        <w:t>更多请访问教客网: www.jiaokey.com</w:t>
      </w:r>
    </w:p>
    <w:p>
      <w:r>
        <w:t>青春·爱情·畅想 评论地址：https://www.jiaokey.com/book/detail/11501358.html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