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花儿开在你心上</w:t>
      </w:r>
    </w:p>
    <w:p>
      <w:r>
        <w:rPr>
          <w:rFonts w:ascii="宋体" w:hAnsi="宋体" w:eastAsia="宋体"/>
          <w:sz w:val="24"/>
        </w:rPr>
        <w:t>方君默，张子仪著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花儿开在你心上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方君默，张子仪著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儿童文学-散文(地点: 中国 年代: 现代 学科: 选集) 散文-儿童文学(地点: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本书出售、求购地址：https://www.jiaokey.com/book/detail/11501446.html</w:t>
      </w:r>
    </w:p>
    <w:p>
      <w:r>
        <w:t>更多相关图书推荐：https://www.jiaokey.com</w:t>
      </w:r>
    </w:p>
    <w:p>
      <w:r>
        <w:t>方君默，张子仪著 其他作品：https://www.jiaokey.com/tag/方君默，张子仪著.html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关键词搜索：https://www.jiaokey.com/tag/儿童文学-散文(地点: 中国 年代: 现代 学科: 选集) 散文-儿童文学(地点: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