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新发动态100例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新发动态100例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本书出售、求购地址：https://www.jiaokey.com/book/detail/11501569.html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关键词搜索：https://www.jiaokey.com/tag/新发动态100例.html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