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书名：重固三何医案</w:t>
      </w:r>
    </w:p>
    <w:p>
      <w:r>
        <w:t>作者：（清）何炫等著；何时希编校</w:t>
      </w:r>
    </w:p>
    <w:p>
      <w:r>
        <w:t>出版社：上海:学林出版社,1989.02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重固三何医案 评论地址：https://www.jiaokey.com/book/detail/11501632.html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