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  3卷</w:t>
      </w:r>
    </w:p>
    <w:p>
      <w:r>
        <w:t>作者：马济人主编；（元）&lt;font color=Red&gt;忽&lt;/font&gt;思慧撰</w:t>
      </w:r>
    </w:p>
    <w:p>
      <w:r>
        <w:t>出版社：上海:上海古籍出版社,1990.07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饮膳正要  3卷 评论地址：https://www.jiaokey.com/book/detail/11501637.html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