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  指压按摩自疗法</w:t>
      </w:r>
    </w:p>
    <w:p>
      <w:r>
        <w:t>作者：（日）芹泽胜助等著；苏远谋译</w:t>
      </w:r>
    </w:p>
    <w:p>
      <w:r>
        <w:t>出版社：书泉出版社</w:t>
      </w:r>
    </w:p>
    <w:p>
      <w:r>
        <w:t>出版日期：1979.02</w:t>
      </w:r>
    </w:p>
    <w:p>
      <w:r>
        <w:t>总页数：179</w:t>
      </w:r>
    </w:p>
    <w:p>
      <w:r>
        <w:t>更多请访问教客网: www.jiaokey.com</w:t>
      </w:r>
    </w:p>
    <w:p>
      <w:r>
        <w:t>图解  指压按摩自疗法 评论地址：https://www.jiaokey.com/book/detail/11501648.html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