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书名：质量管理咨询  公司范围内的质量管理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质量管理咨询  公司范围内的质量管理 评论地址：https://www.jiaokey.com/book/detail/11501843.html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