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书名：中原寻根  源于河南千家姓</w:t>
      </w:r>
    </w:p>
    <w:p>
      <w:r>
        <w:t>作者：谢钧祥主编</w:t>
      </w:r>
    </w:p>
    <w:p>
      <w:r>
        <w:t>出版社：郑州:河南人民出版社,1994.12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中原寻根  源于河南千家姓 评论地址：https://www.jiaokey.com/book/detail/11503027.html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