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书名：测试您的英语实力  第2级</w:t>
      </w:r>
    </w:p>
    <w:p>
      <w:r>
        <w:t>作者：布鲁坦著；黄少农译</w:t>
      </w:r>
    </w:p>
    <w:p>
      <w:r>
        <w:t>出版社：台湾：开拓出版社</w:t>
      </w:r>
    </w:p>
    <w:p>
      <w:r>
        <w:t>出版日期：1987</w:t>
      </w:r>
    </w:p>
    <w:p>
      <w:r>
        <w:t>总页数：217</w:t>
      </w:r>
    </w:p>
    <w:p>
      <w:r>
        <w:t>更多请访问教客网: www.jiaokey.com</w:t>
      </w:r>
    </w:p>
    <w:p>
      <w:r>
        <w:t>测试您的英语实力  第2级 评论地址：https://www.jiaokey.com/book/detail/11503166.html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