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书名：中国机械工业的拓荒者王守竞  第2版</w:t>
      </w:r>
    </w:p>
    <w:p>
      <w:r>
        <w:t>作者：余少川著</w:t>
      </w:r>
    </w:p>
    <w:p>
      <w:r>
        <w:t>出版社：昆明：云南大学出版社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中国机械工业的拓荒者王守竞  第2版 评论地址：https://www.jiaokey.com/book/detail/11503203.html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