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书名：中国人民政协文献</w:t>
      </w:r>
    </w:p>
    <w:p>
      <w:r>
        <w:t>作者：华东军区军事政治大学政治部编</w:t>
      </w:r>
    </w:p>
    <w:p>
      <w:r>
        <w:t>出版社：华东军区军事政治大学政治部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中国人民政协文献 评论地址：https://www.jiaokey.com/book/detail/11503409.html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