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书名：大将风标</w:t>
      </w:r>
    </w:p>
    <w:p>
      <w:r>
        <w:t>作者：钟朗华，孙琪华，陈红涛主编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大将风标 评论地址：https://www.jiaokey.com/book/detail/11503431.html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