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书名：蒙汉合璧书法艺术</w:t>
      </w:r>
    </w:p>
    <w:p>
      <w:r>
        <w:t>作者：江川，白布和等编著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蒙汉合璧书法艺术 评论地址：https://www.jiaokey.com/book/detail/11503501.html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