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书名：西南民族学院校史  1951-2001</w:t>
      </w:r>
    </w:p>
    <w:p>
      <w:r>
        <w:t>作者：西南民族学院校史编辑部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西南民族学院校史  1951-2001 评论地址：https://www.jiaokey.com/book/detail/11503507.html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