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书名：晋中历史人物</w:t>
      </w:r>
    </w:p>
    <w:p>
      <w:r>
        <w:t>作者：刘俊礼，郝启康，王敏政主编</w:t>
      </w:r>
    </w:p>
    <w:p>
      <w:r>
        <w:t>出版社：晋中地区地方志编纂委员会办公室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晋中历史人物 评论地址：https://www.jiaokey.com/book/detail/11503621.html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