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书名：陈氏宗亲  3</w:t>
      </w:r>
    </w:p>
    <w:p>
      <w:r>
        <w:t>作者：中国陈氏宗亲会淮阳总会编</w:t>
      </w:r>
    </w:p>
    <w:p>
      <w:r>
        <w:t>出版社：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陈氏宗亲  3 评论地址：https://www.jiaokey.com/book/detail/11503730.html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