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书名：相遇贵相知  第5辑</w:t>
      </w:r>
    </w:p>
    <w:p>
      <w:r>
        <w:t>作者：中共中央统战部统战理论研究中心，政协辽宁省本溪市委员会，中共本溪市委统战部编</w:t>
      </w:r>
    </w:p>
    <w:p>
      <w:r>
        <w:t>出版社：《相遇贵相知》编委会</w:t>
      </w:r>
    </w:p>
    <w:p>
      <w:r>
        <w:t>出版日期：1993.12</w:t>
      </w:r>
    </w:p>
    <w:p>
      <w:r>
        <w:t>总页数：321</w:t>
      </w:r>
    </w:p>
    <w:p>
      <w:r>
        <w:t>更多请访问教客网: www.jiaokey.com</w:t>
      </w:r>
    </w:p>
    <w:p>
      <w:r>
        <w:t>相遇贵相知  第5辑 评论地址：https://www.jiaokey.com/book/detail/11503736.html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