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广东大亚湾核电站工程建设图册</w:t>
      </w:r>
    </w:p>
    <w:p>
      <w:r>
        <w:rPr>
          <w:rFonts w:ascii="宋体" w:hAnsi="宋体" w:eastAsia="宋体"/>
          <w:sz w:val="24"/>
        </w:rPr>
        <w:t>沈俊雄主编；高胜玉，陈鹤龄副主编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广东大亚湾核电站工程建设图册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沈俊雄主编；高胜玉，陈鹤龄副主编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本书出售、求购地址：https://www.jiaokey.com/book/detail/11503752.html</w:t>
      </w:r>
    </w:p>
    <w:p>
      <w:r>
        <w:t>更多相关图书推荐：https://www.jiaokey.com</w:t>
      </w:r>
    </w:p>
    <w:p>
      <w:r>
        <w:t>沈俊雄主编；高胜玉，陈鹤龄副主编 其他作品：https://www.jiaokey.com/tag/沈俊雄主编；高胜玉，陈鹤龄副主编.html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关键词搜索：https://www.jiaokey.com/tag/广东大亚湾核电站工程建设图册.html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