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书名：东城区党风廉政建设十年回顾文选  1988-1998</w:t>
      </w:r>
    </w:p>
    <w:p>
      <w:r>
        <w:t>作者：北京市东城区党风廉政建设，十年回顾活动领导小组办公室编</w:t>
      </w:r>
    </w:p>
    <w:p>
      <w:r>
        <w:t>出版社：</w:t>
      </w:r>
    </w:p>
    <w:p>
      <w:r>
        <w:t>出版日期：1998.09</w:t>
      </w:r>
    </w:p>
    <w:p>
      <w:r>
        <w:t>总页数：403</w:t>
      </w:r>
    </w:p>
    <w:p>
      <w:r>
        <w:t>更多请访问教客网: www.jiaokey.com</w:t>
      </w:r>
    </w:p>
    <w:p>
      <w:r>
        <w:t>东城区党风廉政建设十年回顾文选  1988-1998 评论地址：https://www.jiaokey.com/book/detail/11503767.html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